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32C2B" w14:textId="7D3C7EF2" w:rsidR="00D55A41" w:rsidRPr="003E7029" w:rsidRDefault="003E7029" w:rsidP="003E7029">
      <w:pPr>
        <w:spacing w:after="0" w:line="240" w:lineRule="auto"/>
        <w:ind w:left="5103" w:right="-1281"/>
        <w:rPr>
          <w:lang w:val="ru-RU"/>
        </w:rPr>
      </w:pPr>
      <w:r>
        <w:rPr>
          <w:lang w:val="ru-RU"/>
        </w:rPr>
        <w:t>К</w:t>
      </w:r>
      <w:r w:rsidRPr="003E7029">
        <w:rPr>
          <w:lang w:val="ru-RU"/>
        </w:rPr>
        <w:t>омандиру народной дружины</w:t>
      </w:r>
    </w:p>
    <w:p w14:paraId="6742710B" w14:textId="77777777" w:rsidR="00D55A41" w:rsidRPr="003E7029" w:rsidRDefault="003E7029" w:rsidP="003E7029">
      <w:pPr>
        <w:spacing w:after="0" w:line="240" w:lineRule="auto"/>
        <w:ind w:left="5103" w:right="-1281"/>
        <w:rPr>
          <w:lang w:val="ru-RU"/>
        </w:rPr>
      </w:pPr>
      <w:r w:rsidRPr="003E7029">
        <w:rPr>
          <w:lang w:val="ru-RU"/>
        </w:rPr>
        <w:t>«__________________________»</w:t>
      </w:r>
    </w:p>
    <w:p w14:paraId="7AF7A3E9" w14:textId="77777777" w:rsidR="00D55A41" w:rsidRPr="003E7029" w:rsidRDefault="00D55A41" w:rsidP="003E7029">
      <w:pPr>
        <w:spacing w:after="0" w:line="240" w:lineRule="auto"/>
        <w:ind w:left="5103" w:right="-1281"/>
        <w:rPr>
          <w:lang w:val="ru-RU"/>
        </w:rPr>
      </w:pPr>
    </w:p>
    <w:p w14:paraId="09581796" w14:textId="77777777" w:rsidR="00D55A41" w:rsidRPr="003E7029" w:rsidRDefault="003E7029" w:rsidP="003E7029">
      <w:pPr>
        <w:spacing w:after="0" w:line="240" w:lineRule="auto"/>
        <w:ind w:left="5103" w:right="-1281"/>
        <w:rPr>
          <w:lang w:val="ru-RU"/>
        </w:rPr>
      </w:pPr>
      <w:r w:rsidRPr="003E7029">
        <w:rPr>
          <w:lang w:val="ru-RU"/>
        </w:rPr>
        <w:t>от __________________________________, __</w:t>
      </w:r>
      <w:proofErr w:type="gramStart"/>
      <w:r w:rsidRPr="003E7029">
        <w:rPr>
          <w:lang w:val="ru-RU"/>
        </w:rPr>
        <w:t>_._</w:t>
      </w:r>
      <w:proofErr w:type="gramEnd"/>
      <w:r w:rsidRPr="003E7029">
        <w:rPr>
          <w:lang w:val="ru-RU"/>
        </w:rPr>
        <w:t>__.______ г.р.,</w:t>
      </w:r>
    </w:p>
    <w:p w14:paraId="138D8560" w14:textId="77777777" w:rsidR="00D55A41" w:rsidRPr="003E7029" w:rsidRDefault="003E7029" w:rsidP="003E7029">
      <w:pPr>
        <w:spacing w:after="0" w:line="240" w:lineRule="auto"/>
        <w:ind w:left="5103" w:right="-1281"/>
        <w:rPr>
          <w:lang w:val="ru-RU"/>
        </w:rPr>
      </w:pPr>
      <w:r w:rsidRPr="003E7029">
        <w:rPr>
          <w:lang w:val="ru-RU"/>
        </w:rPr>
        <w:t>(Ф.И.О., дата рождения)</w:t>
      </w:r>
    </w:p>
    <w:p w14:paraId="374269F9" w14:textId="77777777" w:rsidR="00D55A41" w:rsidRPr="003E7029" w:rsidRDefault="003E7029" w:rsidP="003E7029">
      <w:pPr>
        <w:spacing w:after="0" w:line="240" w:lineRule="auto"/>
        <w:ind w:left="5103" w:right="-1281"/>
        <w:rPr>
          <w:lang w:val="ru-RU"/>
        </w:rPr>
      </w:pPr>
      <w:r w:rsidRPr="003E7029">
        <w:rPr>
          <w:lang w:val="ru-RU"/>
        </w:rPr>
        <w:t>проживающего по адресу: _____________________________</w:t>
      </w:r>
    </w:p>
    <w:p w14:paraId="09E854D8" w14:textId="77777777" w:rsidR="00D55A41" w:rsidRPr="003E7029" w:rsidRDefault="003E7029" w:rsidP="003E7029">
      <w:pPr>
        <w:spacing w:after="0" w:line="240" w:lineRule="auto"/>
        <w:ind w:left="5103" w:right="-1281"/>
        <w:rPr>
          <w:lang w:val="ru-RU"/>
        </w:rPr>
      </w:pPr>
      <w:r w:rsidRPr="003E7029">
        <w:rPr>
          <w:lang w:val="ru-RU"/>
        </w:rPr>
        <w:t>(адрес)</w:t>
      </w:r>
    </w:p>
    <w:p w14:paraId="310B9EB6" w14:textId="77777777" w:rsidR="00D55A41" w:rsidRPr="003E7029" w:rsidRDefault="003E7029" w:rsidP="003E7029">
      <w:pPr>
        <w:spacing w:after="0" w:line="240" w:lineRule="auto"/>
        <w:ind w:left="5103" w:right="-1281"/>
        <w:rPr>
          <w:lang w:val="ru-RU"/>
        </w:rPr>
      </w:pPr>
      <w:r w:rsidRPr="003E7029">
        <w:rPr>
          <w:lang w:val="ru-RU"/>
        </w:rPr>
        <w:t>тел. _____________________________</w:t>
      </w:r>
    </w:p>
    <w:p w14:paraId="25D48775" w14:textId="77777777" w:rsidR="00D55A41" w:rsidRPr="003E7029" w:rsidRDefault="00D55A41">
      <w:pPr>
        <w:rPr>
          <w:lang w:val="ru-RU"/>
        </w:rPr>
      </w:pPr>
    </w:p>
    <w:p w14:paraId="655D5716" w14:textId="77777777" w:rsidR="00D55A41" w:rsidRPr="003E7029" w:rsidRDefault="003E7029">
      <w:pPr>
        <w:jc w:val="center"/>
        <w:rPr>
          <w:lang w:val="ru-RU"/>
        </w:rPr>
      </w:pPr>
      <w:r w:rsidRPr="003E7029">
        <w:rPr>
          <w:b/>
          <w:lang w:val="ru-RU"/>
        </w:rPr>
        <w:t>З А Я В Л Е Н И Е</w:t>
      </w:r>
    </w:p>
    <w:p w14:paraId="48E2E10D" w14:textId="77777777" w:rsidR="00D55A41" w:rsidRPr="003E7029" w:rsidRDefault="00D55A41">
      <w:pPr>
        <w:rPr>
          <w:lang w:val="ru-RU"/>
        </w:rPr>
      </w:pPr>
    </w:p>
    <w:p w14:paraId="42E08571" w14:textId="77777777" w:rsidR="00D55A41" w:rsidRPr="003E7029" w:rsidRDefault="003E7029" w:rsidP="003E7029">
      <w:pPr>
        <w:spacing w:after="0" w:line="240" w:lineRule="auto"/>
        <w:ind w:right="-998"/>
        <w:rPr>
          <w:lang w:val="ru-RU"/>
        </w:rPr>
      </w:pPr>
      <w:r w:rsidRPr="003E7029">
        <w:rPr>
          <w:lang w:val="ru-RU"/>
        </w:rPr>
        <w:t>Я, ________________________________________, __.__.____ года рождения, зарегистрированный по адресу: ______________________________________, прошу принять меня в народную дружину «__________________________».</w:t>
      </w:r>
    </w:p>
    <w:p w14:paraId="3A6C1219" w14:textId="77777777" w:rsidR="00D55A41" w:rsidRPr="003E7029" w:rsidRDefault="00D55A41" w:rsidP="003E7029">
      <w:pPr>
        <w:spacing w:after="0" w:line="240" w:lineRule="auto"/>
        <w:ind w:right="-998"/>
        <w:rPr>
          <w:lang w:val="ru-RU"/>
        </w:rPr>
      </w:pPr>
    </w:p>
    <w:p w14:paraId="5EFF1EF3" w14:textId="77777777" w:rsidR="00D55A41" w:rsidRPr="003E7029" w:rsidRDefault="003E7029" w:rsidP="003E7029">
      <w:pPr>
        <w:spacing w:after="0" w:line="240" w:lineRule="auto"/>
        <w:ind w:right="-998"/>
        <w:rPr>
          <w:lang w:val="ru-RU"/>
        </w:rPr>
      </w:pPr>
      <w:r w:rsidRPr="003E7029">
        <w:rPr>
          <w:lang w:val="ru-RU"/>
        </w:rPr>
        <w:t>К уголовной и административной ответственности не привлекался. Являюсь гражданином Российской Федерации, гражданства другого государства не имею.</w:t>
      </w:r>
    </w:p>
    <w:p w14:paraId="7C533042" w14:textId="77777777" w:rsidR="00D55A41" w:rsidRPr="003E7029" w:rsidRDefault="00D55A41">
      <w:pPr>
        <w:rPr>
          <w:lang w:val="ru-RU"/>
        </w:rPr>
      </w:pPr>
    </w:p>
    <w:p w14:paraId="1E6F47F8" w14:textId="77777777" w:rsidR="00D55A41" w:rsidRPr="003E7029" w:rsidRDefault="003E7029" w:rsidP="003E7029">
      <w:pPr>
        <w:spacing w:after="0" w:line="240" w:lineRule="auto"/>
        <w:rPr>
          <w:lang w:val="ru-RU"/>
        </w:rPr>
      </w:pPr>
      <w:r w:rsidRPr="003E7029">
        <w:rPr>
          <w:lang w:val="ru-RU"/>
        </w:rPr>
        <w:t>К заявлению прилагаю:</w:t>
      </w:r>
    </w:p>
    <w:p w14:paraId="2E28AF77" w14:textId="77777777" w:rsidR="00D55A41" w:rsidRPr="003E7029" w:rsidRDefault="003E7029" w:rsidP="003E7029">
      <w:pPr>
        <w:spacing w:after="0" w:line="240" w:lineRule="auto"/>
        <w:rPr>
          <w:lang w:val="ru-RU"/>
        </w:rPr>
      </w:pPr>
      <w:r w:rsidRPr="003E7029">
        <w:rPr>
          <w:lang w:val="ru-RU"/>
        </w:rPr>
        <w:t>1. Согласие на обработку персональных данных (командиру народной дружины).</w:t>
      </w:r>
    </w:p>
    <w:p w14:paraId="69E02ED0" w14:textId="77777777" w:rsidR="00D55A41" w:rsidRPr="003E7029" w:rsidRDefault="003E7029" w:rsidP="003E7029">
      <w:pPr>
        <w:spacing w:after="0" w:line="240" w:lineRule="auto"/>
        <w:rPr>
          <w:lang w:val="ru-RU"/>
        </w:rPr>
      </w:pPr>
      <w:r w:rsidRPr="003E7029">
        <w:rPr>
          <w:lang w:val="ru-RU"/>
        </w:rPr>
        <w:t>2. Согласие на обработку персональных данных (ОМВД России).</w:t>
      </w:r>
    </w:p>
    <w:p w14:paraId="5870BF72" w14:textId="77777777" w:rsidR="00D55A41" w:rsidRPr="003E7029" w:rsidRDefault="003E7029" w:rsidP="003E7029">
      <w:pPr>
        <w:spacing w:after="0" w:line="240" w:lineRule="auto"/>
        <w:rPr>
          <w:lang w:val="ru-RU"/>
        </w:rPr>
      </w:pPr>
      <w:r w:rsidRPr="003E7029">
        <w:rPr>
          <w:lang w:val="ru-RU"/>
        </w:rPr>
        <w:t>3. Справку из наркологического диспансера.</w:t>
      </w:r>
    </w:p>
    <w:p w14:paraId="786D691A" w14:textId="77777777" w:rsidR="00D55A41" w:rsidRPr="003E7029" w:rsidRDefault="003E7029" w:rsidP="003E7029">
      <w:pPr>
        <w:spacing w:after="0" w:line="240" w:lineRule="auto"/>
        <w:rPr>
          <w:lang w:val="ru-RU"/>
        </w:rPr>
      </w:pPr>
      <w:r w:rsidRPr="003E7029">
        <w:rPr>
          <w:lang w:val="ru-RU"/>
        </w:rPr>
        <w:t>4. Справку из психоневрологического диспансера.</w:t>
      </w:r>
    </w:p>
    <w:p w14:paraId="186611D8" w14:textId="77777777" w:rsidR="00D55A41" w:rsidRPr="003E7029" w:rsidRDefault="00D55A41">
      <w:pPr>
        <w:rPr>
          <w:lang w:val="ru-RU"/>
        </w:rPr>
      </w:pPr>
    </w:p>
    <w:p w14:paraId="1EC747A3" w14:textId="08C46530" w:rsidR="00D55A41" w:rsidRPr="00454B2D" w:rsidRDefault="003E7029">
      <w:pPr>
        <w:jc w:val="right"/>
        <w:rPr>
          <w:lang w:val="ru-RU"/>
        </w:rPr>
      </w:pPr>
      <w:r w:rsidRPr="003E7029">
        <w:rPr>
          <w:lang w:val="ru-RU"/>
        </w:rPr>
        <w:t xml:space="preserve">«__» ____________ 202_ г.                                   __________________  </w:t>
      </w:r>
      <w:proofErr w:type="gramStart"/>
      <w:r w:rsidRPr="003E7029">
        <w:rPr>
          <w:lang w:val="ru-RU"/>
        </w:rPr>
        <w:t xml:space="preserve">   (</w:t>
      </w:r>
      <w:proofErr w:type="gramEnd"/>
      <w:r w:rsidRPr="003E7029">
        <w:rPr>
          <w:lang w:val="ru-RU"/>
        </w:rPr>
        <w:t>Ф.И.О. полностью)</w:t>
      </w:r>
      <w:r w:rsidRPr="003E7029">
        <w:rPr>
          <w:lang w:val="ru-RU"/>
        </w:rPr>
        <w:br/>
      </w:r>
      <w:r w:rsidRPr="00454B2D">
        <w:rPr>
          <w:lang w:val="ru-RU"/>
        </w:rPr>
        <w:t>(подпись)</w:t>
      </w:r>
    </w:p>
    <w:p w14:paraId="716A916A" w14:textId="20598B71" w:rsidR="003E7029" w:rsidRPr="00454B2D" w:rsidRDefault="003E7029">
      <w:pPr>
        <w:jc w:val="right"/>
        <w:rPr>
          <w:lang w:val="ru-RU"/>
        </w:rPr>
      </w:pPr>
    </w:p>
    <w:p w14:paraId="26473250" w14:textId="1461ECC0" w:rsidR="003E7029" w:rsidRPr="00454B2D" w:rsidRDefault="003E7029" w:rsidP="003E7029">
      <w:pPr>
        <w:rPr>
          <w:lang w:val="ru-RU"/>
        </w:rPr>
      </w:pPr>
    </w:p>
    <w:p w14:paraId="0BC43262" w14:textId="00CD88A9" w:rsidR="003E7029" w:rsidRPr="00454B2D" w:rsidRDefault="003E7029" w:rsidP="003E7029">
      <w:pPr>
        <w:rPr>
          <w:lang w:val="ru-RU"/>
        </w:rPr>
      </w:pPr>
    </w:p>
    <w:p w14:paraId="68007191" w14:textId="7411AE07" w:rsidR="003E7029" w:rsidRPr="00454B2D" w:rsidRDefault="003E7029" w:rsidP="003E7029">
      <w:pPr>
        <w:rPr>
          <w:lang w:val="ru-RU"/>
        </w:rPr>
      </w:pPr>
    </w:p>
    <w:p w14:paraId="654E2C7D" w14:textId="030DB19F" w:rsidR="003E7029" w:rsidRPr="00454B2D" w:rsidRDefault="003E7029" w:rsidP="003E7029">
      <w:pPr>
        <w:rPr>
          <w:lang w:val="ru-RU"/>
        </w:rPr>
      </w:pPr>
    </w:p>
    <w:p w14:paraId="3F63DE0E" w14:textId="754A88E4" w:rsidR="003E7029" w:rsidRPr="00454B2D" w:rsidRDefault="003E7029" w:rsidP="003E7029">
      <w:pPr>
        <w:rPr>
          <w:lang w:val="ru-RU"/>
        </w:rPr>
      </w:pPr>
    </w:p>
    <w:p w14:paraId="47728073" w14:textId="0EB68BBB" w:rsidR="003E7029" w:rsidRPr="00454B2D" w:rsidRDefault="003E7029" w:rsidP="003E7029">
      <w:pPr>
        <w:rPr>
          <w:lang w:val="ru-RU"/>
        </w:rPr>
      </w:pPr>
    </w:p>
    <w:p w14:paraId="0C1B3125" w14:textId="4FF3D0B2" w:rsidR="003E7029" w:rsidRDefault="003E7029" w:rsidP="003E7029">
      <w:pPr>
        <w:ind w:left="7200" w:right="-858"/>
        <w:rPr>
          <w:lang w:val="ru-RU"/>
        </w:rPr>
      </w:pPr>
      <w:r>
        <w:rPr>
          <w:lang w:val="ru-RU"/>
        </w:rPr>
        <w:lastRenderedPageBreak/>
        <w:t xml:space="preserve">            Приложение 1</w:t>
      </w:r>
    </w:p>
    <w:p w14:paraId="6A6F5241" w14:textId="77777777" w:rsidR="003E7029" w:rsidRPr="003E7029" w:rsidRDefault="003E7029" w:rsidP="003E7029">
      <w:pPr>
        <w:spacing w:after="0" w:line="240" w:lineRule="auto"/>
        <w:jc w:val="center"/>
        <w:rPr>
          <w:b/>
          <w:bCs/>
          <w:lang w:val="ru-RU"/>
        </w:rPr>
      </w:pPr>
      <w:r w:rsidRPr="003E7029">
        <w:rPr>
          <w:b/>
          <w:bCs/>
          <w:lang w:val="ru-RU"/>
        </w:rPr>
        <w:t>СОГЛАСИЕ</w:t>
      </w:r>
    </w:p>
    <w:p w14:paraId="4BB388B7" w14:textId="392D7128" w:rsidR="003E7029" w:rsidRPr="003E7029" w:rsidRDefault="003E7029" w:rsidP="003E7029">
      <w:pPr>
        <w:spacing w:after="0" w:line="240" w:lineRule="auto"/>
        <w:jc w:val="center"/>
        <w:rPr>
          <w:lang w:val="ru-RU"/>
        </w:rPr>
      </w:pPr>
      <w:r w:rsidRPr="003E7029">
        <w:rPr>
          <w:b/>
          <w:bCs/>
          <w:lang w:val="ru-RU"/>
        </w:rPr>
        <w:t>на обработку персональных данных (командиру народной дружины)</w:t>
      </w:r>
    </w:p>
    <w:p w14:paraId="4190AD0C" w14:textId="77777777" w:rsidR="003E7029" w:rsidRPr="003E7029" w:rsidRDefault="003E7029" w:rsidP="003E7029">
      <w:pPr>
        <w:rPr>
          <w:lang w:val="ru-RU"/>
        </w:rPr>
      </w:pPr>
    </w:p>
    <w:p w14:paraId="518C6D06" w14:textId="0E8F9CF1" w:rsidR="00C65F37" w:rsidRPr="00C65F37" w:rsidRDefault="00C65F37" w:rsidP="00C65F37">
      <w:pPr>
        <w:spacing w:after="0" w:line="240" w:lineRule="auto"/>
        <w:ind w:left="-567" w:right="-716" w:firstLine="567"/>
        <w:jc w:val="both"/>
        <w:rPr>
          <w:lang w:val="ru-RU"/>
        </w:rPr>
      </w:pPr>
      <w:r w:rsidRPr="00C65F37">
        <w:rPr>
          <w:lang w:val="ru-RU"/>
        </w:rPr>
        <w:t xml:space="preserve">Я, ____________________________________, </w:t>
      </w:r>
      <w:r>
        <w:rPr>
          <w:lang w:val="ru-RU"/>
        </w:rPr>
        <w:t>___</w:t>
      </w:r>
      <w:r w:rsidRPr="00C65F37">
        <w:rPr>
          <w:lang w:val="ru-RU"/>
        </w:rPr>
        <w:t xml:space="preserve"> года рождения, паспорт: серия ____ </w:t>
      </w:r>
      <w:r>
        <w:rPr>
          <w:lang w:val="ru-RU"/>
        </w:rPr>
        <w:br/>
      </w:r>
      <w:r w:rsidRPr="00C65F37">
        <w:rPr>
          <w:lang w:val="ru-RU"/>
        </w:rPr>
        <w:t>№ ______, выдан ______________________________, зарегистрированный по адресу: ____________, в соответствии со статьёй 9 Федерального закона от 27.07.2006 № 152-ФЗ «О персональных данных» даю согласие командиру народной дружины «» на обработку моих персональных данных.</w:t>
      </w:r>
    </w:p>
    <w:p w14:paraId="03158629" w14:textId="36847430" w:rsidR="00C65F37" w:rsidRPr="00C65F37" w:rsidRDefault="00C65F37" w:rsidP="00C65F37">
      <w:pPr>
        <w:spacing w:after="0" w:line="240" w:lineRule="auto"/>
        <w:ind w:left="-567" w:right="-716" w:firstLine="567"/>
        <w:jc w:val="both"/>
        <w:rPr>
          <w:lang w:val="ru-RU"/>
        </w:rPr>
      </w:pPr>
      <w:r w:rsidRPr="00C65F37">
        <w:rPr>
          <w:lang w:val="ru-RU"/>
        </w:rPr>
        <w:t>Перечень персональных данных: фамилия, имя, отчество, дата рождения, паспортные данные, адрес регистрации и проживания, контактный телефон, сведения из медицинских справок.</w:t>
      </w:r>
    </w:p>
    <w:p w14:paraId="079B3365" w14:textId="126A167A" w:rsidR="00C65F37" w:rsidRPr="00C65F37" w:rsidRDefault="00C65F37" w:rsidP="00C65F37">
      <w:pPr>
        <w:spacing w:after="0" w:line="240" w:lineRule="auto"/>
        <w:ind w:left="-567" w:right="-716" w:firstLine="567"/>
        <w:jc w:val="both"/>
        <w:rPr>
          <w:lang w:val="ru-RU"/>
        </w:rPr>
      </w:pPr>
      <w:r w:rsidRPr="00C65F37">
        <w:rPr>
          <w:lang w:val="ru-RU"/>
        </w:rPr>
        <w:t>Цели обработки персональных данных:</w:t>
      </w:r>
    </w:p>
    <w:p w14:paraId="3219B96A" w14:textId="0AED1346" w:rsidR="00C65F37" w:rsidRPr="00C65F37" w:rsidRDefault="00C65F37" w:rsidP="00C65F37">
      <w:pPr>
        <w:spacing w:after="0" w:line="240" w:lineRule="auto"/>
        <w:ind w:left="-567" w:right="-716" w:firstLine="567"/>
        <w:jc w:val="both"/>
        <w:rPr>
          <w:lang w:val="ru-RU"/>
        </w:rPr>
      </w:pPr>
      <w:r w:rsidRPr="00C65F37">
        <w:rPr>
          <w:lang w:val="ru-RU"/>
        </w:rPr>
        <w:t>организация учёта и деятельности народной дружины;</w:t>
      </w:r>
    </w:p>
    <w:p w14:paraId="0F3A630C" w14:textId="44092CCF" w:rsidR="00C65F37" w:rsidRPr="00C65F37" w:rsidRDefault="00C65F37" w:rsidP="00C65F37">
      <w:pPr>
        <w:spacing w:after="0" w:line="240" w:lineRule="auto"/>
        <w:ind w:left="-567" w:right="-716" w:firstLine="567"/>
        <w:jc w:val="both"/>
        <w:rPr>
          <w:lang w:val="ru-RU"/>
        </w:rPr>
      </w:pPr>
      <w:r w:rsidRPr="00C65F37">
        <w:rPr>
          <w:lang w:val="ru-RU"/>
        </w:rPr>
        <w:t>ведение списков дружинников;</w:t>
      </w:r>
    </w:p>
    <w:p w14:paraId="048CF228" w14:textId="2F08ECDF" w:rsidR="00C65F37" w:rsidRPr="00C65F37" w:rsidRDefault="00C65F37" w:rsidP="00C65F37">
      <w:pPr>
        <w:spacing w:after="0" w:line="240" w:lineRule="auto"/>
        <w:ind w:left="-567" w:right="-716" w:firstLine="567"/>
        <w:jc w:val="both"/>
        <w:rPr>
          <w:lang w:val="ru-RU"/>
        </w:rPr>
      </w:pPr>
      <w:r w:rsidRPr="00C65F37">
        <w:rPr>
          <w:lang w:val="ru-RU"/>
        </w:rPr>
        <w:t>взаимодействие с органами внутренних дел;</w:t>
      </w:r>
    </w:p>
    <w:p w14:paraId="6863B5B4" w14:textId="04740187" w:rsidR="00C65F37" w:rsidRPr="00C65F37" w:rsidRDefault="00C65F37" w:rsidP="00C65F37">
      <w:pPr>
        <w:spacing w:after="0" w:line="240" w:lineRule="auto"/>
        <w:ind w:left="-567" w:right="-716" w:firstLine="567"/>
        <w:jc w:val="both"/>
        <w:rPr>
          <w:lang w:val="ru-RU"/>
        </w:rPr>
      </w:pPr>
      <w:r w:rsidRPr="00C65F37">
        <w:rPr>
          <w:lang w:val="ru-RU"/>
        </w:rPr>
        <w:t>проведение проверки персональных данных и иных сведений, сообщённых мной при поступлении в народную дружину.</w:t>
      </w:r>
    </w:p>
    <w:p w14:paraId="543EB2F3" w14:textId="77777777" w:rsidR="00C65F37" w:rsidRPr="00C65F37" w:rsidRDefault="00C65F37" w:rsidP="00C65F37">
      <w:pPr>
        <w:spacing w:after="0" w:line="240" w:lineRule="auto"/>
        <w:ind w:left="-567" w:right="-716" w:firstLine="567"/>
        <w:jc w:val="both"/>
        <w:rPr>
          <w:lang w:val="ru-RU"/>
        </w:rPr>
      </w:pPr>
      <w:r w:rsidRPr="00C65F37">
        <w:rPr>
          <w:lang w:val="ru-RU"/>
        </w:rPr>
        <w:t>Действия с персональными данными:</w:t>
      </w:r>
    </w:p>
    <w:p w14:paraId="0A311560" w14:textId="716B5BB3" w:rsidR="00C65F37" w:rsidRPr="00C65F37" w:rsidRDefault="00C65F37" w:rsidP="00C65F37">
      <w:pPr>
        <w:spacing w:after="0" w:line="240" w:lineRule="auto"/>
        <w:ind w:left="-567" w:right="-716" w:firstLine="567"/>
        <w:jc w:val="both"/>
        <w:rPr>
          <w:lang w:val="ru-RU"/>
        </w:rPr>
      </w:pPr>
      <w:r w:rsidRPr="00C65F37">
        <w:rPr>
          <w:lang w:val="ru-RU"/>
        </w:rPr>
        <w:t>сбор, систематизация, накопление, автоматизированная и неавтоматизированная обработка, хранение, уточнение (обновление, изменение), использование, обезличивание, блокирование и уничтожение.</w:t>
      </w:r>
    </w:p>
    <w:p w14:paraId="5F87FD27" w14:textId="3EA9E30E" w:rsidR="00C65F37" w:rsidRPr="00C65F37" w:rsidRDefault="00C65F37" w:rsidP="00C65F37">
      <w:pPr>
        <w:spacing w:after="0" w:line="240" w:lineRule="auto"/>
        <w:ind w:left="-567" w:right="-716" w:firstLine="567"/>
        <w:jc w:val="both"/>
        <w:rPr>
          <w:lang w:val="ru-RU"/>
        </w:rPr>
      </w:pPr>
      <w:r w:rsidRPr="00C65F37">
        <w:rPr>
          <w:lang w:val="ru-RU"/>
        </w:rPr>
        <w:t>Конфиденциальность персональных данных обеспечивается в рамках исполнения действующего законодательства Российской Федерации.</w:t>
      </w:r>
    </w:p>
    <w:p w14:paraId="64423155" w14:textId="167861D6" w:rsidR="00C65F37" w:rsidRPr="00C65F37" w:rsidRDefault="00C65F37" w:rsidP="00C65F37">
      <w:pPr>
        <w:spacing w:after="0" w:line="240" w:lineRule="auto"/>
        <w:ind w:left="-567" w:right="-716" w:firstLine="567"/>
        <w:jc w:val="both"/>
        <w:rPr>
          <w:lang w:val="ru-RU"/>
        </w:rPr>
      </w:pPr>
      <w:r w:rsidRPr="00C65F37">
        <w:rPr>
          <w:lang w:val="ru-RU"/>
        </w:rPr>
        <w:t>Срок действия согласия: в течение всего периода моего членства в народной дружине и до его отзыва. 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21220689" w14:textId="234E08BD" w:rsidR="003E7029" w:rsidRDefault="00C65F37" w:rsidP="00C65F37">
      <w:pPr>
        <w:spacing w:after="0" w:line="240" w:lineRule="auto"/>
        <w:ind w:left="-567" w:right="-716" w:firstLine="567"/>
        <w:jc w:val="both"/>
        <w:rPr>
          <w:lang w:val="ru-RU"/>
        </w:rPr>
      </w:pPr>
      <w:r w:rsidRPr="00C65F37">
        <w:rPr>
          <w:lang w:val="ru-RU"/>
        </w:rPr>
        <w:t>Я проинформирован(а), что в случае отказа дать письменное согласие на обработку персональных данных мне может быть отказано в присвоении статуса народного дружинника.</w:t>
      </w:r>
    </w:p>
    <w:p w14:paraId="03B204C5" w14:textId="5F6D9F54" w:rsidR="00C65F37" w:rsidRDefault="00C65F37" w:rsidP="00C65F37">
      <w:pPr>
        <w:spacing w:after="0" w:line="240" w:lineRule="auto"/>
        <w:ind w:left="-567" w:right="-716" w:firstLine="567"/>
        <w:jc w:val="both"/>
        <w:rPr>
          <w:lang w:val="ru-RU"/>
        </w:rPr>
      </w:pPr>
    </w:p>
    <w:p w14:paraId="0B864857" w14:textId="77777777" w:rsidR="00C65F37" w:rsidRPr="003E7029" w:rsidRDefault="00C65F37" w:rsidP="00C65F37">
      <w:pPr>
        <w:spacing w:after="0" w:line="240" w:lineRule="auto"/>
        <w:ind w:left="-567" w:right="-716" w:firstLine="567"/>
        <w:jc w:val="both"/>
        <w:rPr>
          <w:lang w:val="ru-RU"/>
        </w:rPr>
      </w:pPr>
    </w:p>
    <w:p w14:paraId="31617B01" w14:textId="77777777" w:rsidR="003E7029" w:rsidRPr="003E7029" w:rsidRDefault="003E7029" w:rsidP="00C65F37">
      <w:pPr>
        <w:spacing w:after="0" w:line="240" w:lineRule="auto"/>
        <w:ind w:left="-567" w:firstLine="567"/>
        <w:rPr>
          <w:lang w:val="ru-RU"/>
        </w:rPr>
      </w:pPr>
    </w:p>
    <w:p w14:paraId="03B8A8EA" w14:textId="77777777" w:rsidR="003E7029" w:rsidRPr="003E7029" w:rsidRDefault="003E7029" w:rsidP="003E7029">
      <w:pPr>
        <w:ind w:right="-1141"/>
        <w:rPr>
          <w:lang w:val="ru-RU"/>
        </w:rPr>
      </w:pPr>
      <w:r w:rsidRPr="003E7029">
        <w:rPr>
          <w:lang w:val="ru-RU"/>
        </w:rPr>
        <w:t xml:space="preserve">«__» ____________ 202_ г.                                   __________________  </w:t>
      </w:r>
      <w:proofErr w:type="gramStart"/>
      <w:r w:rsidRPr="003E7029">
        <w:rPr>
          <w:lang w:val="ru-RU"/>
        </w:rPr>
        <w:t xml:space="preserve">   (</w:t>
      </w:r>
      <w:proofErr w:type="gramEnd"/>
      <w:r w:rsidRPr="003E7029">
        <w:rPr>
          <w:lang w:val="ru-RU"/>
        </w:rPr>
        <w:t>Ф.И.О. полностью)</w:t>
      </w:r>
    </w:p>
    <w:p w14:paraId="03721040" w14:textId="579A09D7" w:rsidR="003E7029" w:rsidRDefault="003E7029" w:rsidP="003E7029">
      <w:pPr>
        <w:ind w:right="-1141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</w:t>
      </w:r>
      <w:r w:rsidRPr="003E7029">
        <w:rPr>
          <w:lang w:val="ru-RU"/>
        </w:rPr>
        <w:t>(подпись)</w:t>
      </w:r>
    </w:p>
    <w:p w14:paraId="4B785A64" w14:textId="60B55B3E" w:rsidR="003E7029" w:rsidRDefault="003E7029" w:rsidP="003E7029">
      <w:pPr>
        <w:ind w:right="-1141"/>
        <w:rPr>
          <w:lang w:val="ru-RU"/>
        </w:rPr>
      </w:pPr>
    </w:p>
    <w:p w14:paraId="287A30D1" w14:textId="72AF8CDA" w:rsidR="003E7029" w:rsidRDefault="003E7029" w:rsidP="003E7029">
      <w:pPr>
        <w:ind w:right="-1141"/>
        <w:rPr>
          <w:lang w:val="ru-RU"/>
        </w:rPr>
      </w:pPr>
    </w:p>
    <w:p w14:paraId="1685F202" w14:textId="2BA1FB70" w:rsidR="003E7029" w:rsidRDefault="003E7029" w:rsidP="003E7029">
      <w:pPr>
        <w:ind w:right="-1141"/>
        <w:rPr>
          <w:lang w:val="ru-RU"/>
        </w:rPr>
      </w:pPr>
    </w:p>
    <w:p w14:paraId="0037C0D2" w14:textId="75ECF68D" w:rsidR="003E7029" w:rsidRDefault="003E7029" w:rsidP="003E7029">
      <w:pPr>
        <w:ind w:right="-1141"/>
        <w:rPr>
          <w:lang w:val="ru-RU"/>
        </w:rPr>
      </w:pPr>
    </w:p>
    <w:p w14:paraId="7AB15B1D" w14:textId="77777777" w:rsidR="00454B2D" w:rsidRDefault="00454B2D" w:rsidP="003E7029">
      <w:pPr>
        <w:ind w:left="7200" w:right="-1141" w:firstLine="720"/>
        <w:rPr>
          <w:lang w:val="ru-RU"/>
        </w:rPr>
      </w:pPr>
    </w:p>
    <w:p w14:paraId="1EBB7D42" w14:textId="1F5AD530" w:rsidR="003E7029" w:rsidRDefault="003E7029" w:rsidP="003E7029">
      <w:pPr>
        <w:ind w:left="7200" w:right="-1141" w:firstLine="720"/>
        <w:rPr>
          <w:lang w:val="ru-RU"/>
        </w:rPr>
      </w:pPr>
      <w:r w:rsidRPr="003E7029">
        <w:rPr>
          <w:lang w:val="ru-RU"/>
        </w:rPr>
        <w:lastRenderedPageBreak/>
        <w:t xml:space="preserve">Приложение </w:t>
      </w:r>
      <w:r>
        <w:rPr>
          <w:lang w:val="ru-RU"/>
        </w:rPr>
        <w:t>2</w:t>
      </w:r>
    </w:p>
    <w:p w14:paraId="45AA3D00" w14:textId="77777777" w:rsidR="003E7029" w:rsidRPr="003E7029" w:rsidRDefault="003E7029" w:rsidP="003E7029">
      <w:pPr>
        <w:spacing w:after="0" w:line="240" w:lineRule="auto"/>
        <w:jc w:val="center"/>
        <w:rPr>
          <w:b/>
          <w:bCs/>
          <w:lang w:val="ru-RU"/>
        </w:rPr>
      </w:pPr>
      <w:r w:rsidRPr="003E7029">
        <w:rPr>
          <w:b/>
          <w:bCs/>
          <w:lang w:val="ru-RU"/>
        </w:rPr>
        <w:t>СОГЛАСИЕ</w:t>
      </w:r>
    </w:p>
    <w:p w14:paraId="2EF30AEF" w14:textId="77777777" w:rsidR="003E7029" w:rsidRPr="003E7029" w:rsidRDefault="003E7029" w:rsidP="003E7029">
      <w:pPr>
        <w:spacing w:after="0" w:line="240" w:lineRule="auto"/>
        <w:jc w:val="center"/>
        <w:rPr>
          <w:b/>
          <w:bCs/>
          <w:lang w:val="ru-RU"/>
        </w:rPr>
      </w:pPr>
      <w:r w:rsidRPr="003E7029">
        <w:rPr>
          <w:b/>
          <w:bCs/>
          <w:lang w:val="ru-RU"/>
        </w:rPr>
        <w:t>на обработку персональных данных (ОМВД России)</w:t>
      </w:r>
    </w:p>
    <w:p w14:paraId="3CF735D0" w14:textId="77777777" w:rsidR="003E7029" w:rsidRPr="003E7029" w:rsidRDefault="003E7029" w:rsidP="003E7029">
      <w:pPr>
        <w:rPr>
          <w:lang w:val="ru-RU"/>
        </w:rPr>
      </w:pPr>
    </w:p>
    <w:p w14:paraId="42577FF5" w14:textId="5B900C3B" w:rsidR="00C65F37" w:rsidRPr="00C65F37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  <w:r w:rsidRPr="00C65F37">
        <w:rPr>
          <w:lang w:val="ru-RU"/>
        </w:rPr>
        <w:t xml:space="preserve">Я, ____________________________________, </w:t>
      </w:r>
      <w:r>
        <w:rPr>
          <w:lang w:val="ru-RU"/>
        </w:rPr>
        <w:t>___</w:t>
      </w:r>
      <w:r w:rsidRPr="00C65F37">
        <w:rPr>
          <w:lang w:val="ru-RU"/>
        </w:rPr>
        <w:t xml:space="preserve"> года рождения, паспорт: серия ____ № ______, выдан ______________________________, зарегистрированный по адресу: ______________________________________, в соответствии со стать</w:t>
      </w:r>
      <w:r>
        <w:rPr>
          <w:lang w:val="ru-RU"/>
        </w:rPr>
        <w:t>е</w:t>
      </w:r>
      <w:r w:rsidRPr="00C65F37">
        <w:rPr>
          <w:lang w:val="ru-RU"/>
        </w:rPr>
        <w:t>й 9 Федерального закона от 27.07.2006 № 152-ФЗ «О персональных данных» даю согласие Отделу Министерства внутренних дел России по _____________________________ городскому (муниципальному) округу Московской области на обработку моих персональных данных.</w:t>
      </w:r>
    </w:p>
    <w:p w14:paraId="31D4BCD6" w14:textId="77777777" w:rsidR="00C65F37" w:rsidRPr="00C65F37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  <w:r w:rsidRPr="00C65F37">
        <w:rPr>
          <w:lang w:val="ru-RU"/>
        </w:rPr>
        <w:t>Перечень персональных данных: фамилия, имя, отчество, дата рождения, паспортные данные, адрес регистрации и проживания, контактный телефон, сведения из медицинских справок.</w:t>
      </w:r>
    </w:p>
    <w:p w14:paraId="495D279F" w14:textId="77777777" w:rsidR="00C65F37" w:rsidRPr="00C65F37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</w:p>
    <w:p w14:paraId="62A31726" w14:textId="4032294C" w:rsidR="00C65F37" w:rsidRPr="00C65F37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  <w:r w:rsidRPr="00C65F37">
        <w:rPr>
          <w:lang w:val="ru-RU"/>
        </w:rPr>
        <w:t>Цели обработки персональных данных:</w:t>
      </w:r>
    </w:p>
    <w:p w14:paraId="381870BF" w14:textId="5F6717BB" w:rsidR="00C65F37" w:rsidRPr="00C65F37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  <w:r w:rsidRPr="00C65F37">
        <w:rPr>
          <w:lang w:val="ru-RU"/>
        </w:rPr>
        <w:t>проверка соответствия требованиям Федерального закона от 02.04.2014 № 44-ФЗ «Об участии граждан в охране общественного порядка»;</w:t>
      </w:r>
    </w:p>
    <w:p w14:paraId="473BA4E6" w14:textId="110659F2" w:rsidR="00C65F37" w:rsidRPr="00C65F37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  <w:r w:rsidRPr="00C65F37">
        <w:rPr>
          <w:lang w:val="ru-RU"/>
        </w:rPr>
        <w:t>внесение данных в региональный реестр народных дружин и общественных объединений правоохранительной направленности;</w:t>
      </w:r>
    </w:p>
    <w:p w14:paraId="5631D702" w14:textId="77777777" w:rsidR="00C65F37" w:rsidRPr="00C65F37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  <w:r w:rsidRPr="00C65F37">
        <w:rPr>
          <w:lang w:val="ru-RU"/>
        </w:rPr>
        <w:t>организация взаимодействия между народной дружиной и органами внутренних дел.</w:t>
      </w:r>
    </w:p>
    <w:p w14:paraId="51123E31" w14:textId="77777777" w:rsidR="00C65F37" w:rsidRPr="00C65F37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</w:p>
    <w:p w14:paraId="43E8CF2B" w14:textId="77777777" w:rsidR="00C65F37" w:rsidRPr="00C65F37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  <w:r w:rsidRPr="00C65F37">
        <w:rPr>
          <w:lang w:val="ru-RU"/>
        </w:rPr>
        <w:t>Действия с персональными данными: сбор, систематизация, накопление, хранение, уточнение (обновление, изменение), использование, передача (в том числе по защищённым каналам в уполномоченные органы), обезличивание, блокирование и уничтожение.</w:t>
      </w:r>
    </w:p>
    <w:p w14:paraId="556077A4" w14:textId="77777777" w:rsidR="00C65F37" w:rsidRPr="00C65F37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</w:p>
    <w:p w14:paraId="70DAB24E" w14:textId="77777777" w:rsidR="00C65F37" w:rsidRPr="00C65F37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  <w:r w:rsidRPr="00C65F37">
        <w:rPr>
          <w:lang w:val="ru-RU"/>
        </w:rPr>
        <w:t>Конфиденциальность персональных данных обеспечивается в соответствии с законодательством Российской Федерации.</w:t>
      </w:r>
    </w:p>
    <w:p w14:paraId="10F7517A" w14:textId="77777777" w:rsidR="00C65F37" w:rsidRPr="00C65F37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</w:p>
    <w:p w14:paraId="7AFD619A" w14:textId="77777777" w:rsidR="00C65F37" w:rsidRPr="00C65F37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  <w:r w:rsidRPr="00C65F37">
        <w:rPr>
          <w:lang w:val="ru-RU"/>
        </w:rPr>
        <w:t>Срок действия согласия: на весь период моего участия в деятельности народной дружины и до отзыва согласия в письменной форме.</w:t>
      </w:r>
    </w:p>
    <w:p w14:paraId="65963832" w14:textId="77777777" w:rsidR="00C65F37" w:rsidRPr="00C65F37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</w:p>
    <w:p w14:paraId="28C1BBBD" w14:textId="57C59CC5" w:rsidR="003E7029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  <w:r w:rsidRPr="00C65F37">
        <w:rPr>
          <w:lang w:val="ru-RU"/>
        </w:rPr>
        <w:t>Я проинформирован(а), что в случае отказа дать письменное согласие на обработку персональных данных мне может быть отказано в присвоении статуса народного дружинника.</w:t>
      </w:r>
    </w:p>
    <w:p w14:paraId="531C28A0" w14:textId="77777777" w:rsidR="00C65F37" w:rsidRPr="003E7029" w:rsidRDefault="00C65F37" w:rsidP="00C65F37">
      <w:pPr>
        <w:spacing w:after="0" w:line="240" w:lineRule="auto"/>
        <w:ind w:left="-567" w:right="-714" w:firstLine="567"/>
        <w:jc w:val="both"/>
        <w:rPr>
          <w:lang w:val="ru-RU"/>
        </w:rPr>
      </w:pPr>
    </w:p>
    <w:p w14:paraId="2B4C0326" w14:textId="77777777" w:rsidR="003E7029" w:rsidRPr="003E7029" w:rsidRDefault="003E7029" w:rsidP="003E7029">
      <w:pPr>
        <w:spacing w:after="0" w:line="240" w:lineRule="auto"/>
        <w:ind w:right="-714"/>
        <w:jc w:val="both"/>
        <w:rPr>
          <w:lang w:val="ru-RU"/>
        </w:rPr>
      </w:pPr>
    </w:p>
    <w:p w14:paraId="58B681DA" w14:textId="64C5B1D7" w:rsidR="003E7029" w:rsidRPr="003E7029" w:rsidRDefault="003E7029" w:rsidP="00C65F37">
      <w:pPr>
        <w:spacing w:after="0" w:line="240" w:lineRule="auto"/>
        <w:ind w:right="-714"/>
        <w:jc w:val="both"/>
        <w:rPr>
          <w:lang w:val="ru-RU"/>
        </w:rPr>
      </w:pPr>
      <w:r w:rsidRPr="003E7029">
        <w:rPr>
          <w:lang w:val="ru-RU"/>
        </w:rPr>
        <w:t xml:space="preserve">«__» ____________ 202_ г.                                   __________________  </w:t>
      </w:r>
      <w:proofErr w:type="gramStart"/>
      <w:r w:rsidRPr="003E7029">
        <w:rPr>
          <w:lang w:val="ru-RU"/>
        </w:rPr>
        <w:t xml:space="preserve">   (</w:t>
      </w:r>
      <w:proofErr w:type="gramEnd"/>
      <w:r w:rsidRPr="003E7029">
        <w:rPr>
          <w:lang w:val="ru-RU"/>
        </w:rPr>
        <w:t>Ф.И.О. полностью)</w:t>
      </w:r>
      <w:r w:rsidRPr="003E7029">
        <w:rPr>
          <w:lang w:val="ru-RU"/>
        </w:rPr>
        <w:br/>
      </w:r>
      <w:r>
        <w:t>(</w:t>
      </w:r>
      <w:proofErr w:type="spellStart"/>
      <w:r>
        <w:t>подпись</w:t>
      </w:r>
      <w:proofErr w:type="spellEnd"/>
      <w:r>
        <w:t>)</w:t>
      </w:r>
    </w:p>
    <w:sectPr w:rsidR="003E7029" w:rsidRPr="003E70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7029"/>
    <w:rsid w:val="00454B2D"/>
    <w:rsid w:val="00AA1D8D"/>
    <w:rsid w:val="00B47730"/>
    <w:rsid w:val="00C65F37"/>
    <w:rsid w:val="00CB0664"/>
    <w:rsid w:val="00D55A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39E33"/>
  <w14:defaultImageDpi w14:val="300"/>
  <w15:docId w15:val="{C8C5D694-729B-497F-BF6D-849AA4BC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4</cp:revision>
  <dcterms:created xsi:type="dcterms:W3CDTF">2025-09-24T06:07:00Z</dcterms:created>
  <dcterms:modified xsi:type="dcterms:W3CDTF">2025-09-25T14:40:00Z</dcterms:modified>
  <cp:category/>
</cp:coreProperties>
</file>